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6E52" w14:textId="00A4B4AB" w:rsidR="00F04E1C" w:rsidRPr="00B25685" w:rsidRDefault="001016C8" w:rsidP="00F04E1C">
      <w:pPr>
        <w:jc w:val="right"/>
        <w:rPr>
          <w:rFonts w:ascii="Arial" w:hAnsi="Arial" w:cs="Arial"/>
          <w:sz w:val="20"/>
          <w:szCs w:val="20"/>
          <w:lang w:val="fr-BE"/>
        </w:rPr>
      </w:pPr>
      <w:r w:rsidRPr="00B25685">
        <w:rPr>
          <w:rFonts w:ascii="Arial" w:hAnsi="Arial" w:cs="Arial"/>
          <w:sz w:val="20"/>
          <w:szCs w:val="20"/>
          <w:lang w:val="fr-BE"/>
        </w:rPr>
        <w:fldChar w:fldCharType="begin">
          <w:ffData>
            <w:name w:val=""/>
            <w:enabled/>
            <w:calcOnExit w:val="0"/>
            <w:textInput>
              <w:default w:val="Lieu"/>
            </w:textInput>
          </w:ffData>
        </w:fldChar>
      </w:r>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Lieu</w:t>
      </w:r>
      <w:r w:rsidRPr="00B25685">
        <w:rPr>
          <w:rFonts w:ascii="Arial" w:hAnsi="Arial" w:cs="Arial"/>
          <w:sz w:val="20"/>
          <w:szCs w:val="20"/>
          <w:lang w:val="fr-BE"/>
        </w:rPr>
        <w:fldChar w:fldCharType="end"/>
      </w:r>
      <w:r w:rsidR="00F04E1C" w:rsidRPr="00B25685">
        <w:rPr>
          <w:rFonts w:ascii="Arial" w:hAnsi="Arial" w:cs="Arial"/>
          <w:sz w:val="20"/>
          <w:szCs w:val="20"/>
          <w:lang w:val="fr-BE"/>
        </w:rPr>
        <w:t xml:space="preserve">, le </w:t>
      </w:r>
      <w:r w:rsidRPr="00B25685">
        <w:rPr>
          <w:rFonts w:ascii="Arial" w:hAnsi="Arial" w:cs="Arial"/>
          <w:sz w:val="20"/>
          <w:szCs w:val="20"/>
          <w:lang w:val="fr-BE"/>
        </w:rPr>
        <w:fldChar w:fldCharType="begin">
          <w:ffData>
            <w:name w:val=""/>
            <w:enabled/>
            <w:calcOnExit w:val="0"/>
            <w:textInput>
              <w:default w:val="Date"/>
            </w:textInput>
          </w:ffData>
        </w:fldChar>
      </w:r>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Date</w:t>
      </w:r>
      <w:r w:rsidRPr="00B25685">
        <w:rPr>
          <w:rFonts w:ascii="Arial" w:hAnsi="Arial" w:cs="Arial"/>
          <w:sz w:val="20"/>
          <w:szCs w:val="20"/>
          <w:lang w:val="fr-BE"/>
        </w:rPr>
        <w:fldChar w:fldCharType="end"/>
      </w:r>
    </w:p>
    <w:p w14:paraId="50DA246B" w14:textId="10C2014C" w:rsidR="00F04E1C" w:rsidRPr="00B25685" w:rsidRDefault="001016C8" w:rsidP="00F04E1C">
      <w:pPr>
        <w:spacing w:after="0"/>
        <w:rPr>
          <w:rFonts w:ascii="Arial" w:hAnsi="Arial" w:cs="Arial"/>
          <w:sz w:val="20"/>
          <w:szCs w:val="20"/>
          <w:lang w:val="fr-BE"/>
        </w:rPr>
      </w:pPr>
      <w:r w:rsidRPr="00B25685">
        <w:rPr>
          <w:rFonts w:ascii="Arial" w:hAnsi="Arial" w:cs="Arial"/>
          <w:sz w:val="20"/>
          <w:szCs w:val="20"/>
          <w:lang w:val="fr-BE"/>
        </w:rPr>
        <w:fldChar w:fldCharType="begin">
          <w:ffData>
            <w:name w:val="Texte9"/>
            <w:enabled/>
            <w:calcOnExit w:val="0"/>
            <w:textInput>
              <w:default w:val="Nom et Prénom du (des) Propriétaire(s)"/>
            </w:textInput>
          </w:ffData>
        </w:fldChar>
      </w:r>
      <w:bookmarkStart w:id="0" w:name="Texte9"/>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Nom et Prénom du (des) Propriétaire(s)</w:t>
      </w:r>
      <w:r w:rsidRPr="00B25685">
        <w:rPr>
          <w:rFonts w:ascii="Arial" w:hAnsi="Arial" w:cs="Arial"/>
          <w:sz w:val="20"/>
          <w:szCs w:val="20"/>
          <w:lang w:val="fr-BE"/>
        </w:rPr>
        <w:fldChar w:fldCharType="end"/>
      </w:r>
      <w:bookmarkEnd w:id="0"/>
    </w:p>
    <w:p w14:paraId="21B9198B" w14:textId="6C48535F" w:rsidR="00F04E1C" w:rsidRPr="00B25685" w:rsidRDefault="004207E1" w:rsidP="00F04E1C">
      <w:pPr>
        <w:spacing w:after="0"/>
        <w:rPr>
          <w:rFonts w:ascii="Arial" w:hAnsi="Arial" w:cs="Arial"/>
          <w:sz w:val="20"/>
          <w:szCs w:val="20"/>
          <w:lang w:val="fr-BE"/>
        </w:rPr>
      </w:pPr>
      <w:r w:rsidRPr="00B25685">
        <w:rPr>
          <w:rFonts w:ascii="Arial" w:hAnsi="Arial" w:cs="Arial"/>
          <w:sz w:val="20"/>
          <w:szCs w:val="20"/>
          <w:lang w:val="fr-BE"/>
        </w:rPr>
        <w:fldChar w:fldCharType="begin">
          <w:ffData>
            <w:name w:val=""/>
            <w:enabled/>
            <w:calcOnExit w:val="0"/>
            <w:textInput>
              <w:default w:val="Adresse"/>
            </w:textInput>
          </w:ffData>
        </w:fldChar>
      </w:r>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Adresse</w:t>
      </w:r>
      <w:r w:rsidRPr="00B25685">
        <w:rPr>
          <w:rFonts w:ascii="Arial" w:hAnsi="Arial" w:cs="Arial"/>
          <w:sz w:val="20"/>
          <w:szCs w:val="20"/>
          <w:lang w:val="fr-BE"/>
        </w:rPr>
        <w:fldChar w:fldCharType="end"/>
      </w:r>
      <w:r w:rsidR="001016C8" w:rsidRPr="00B25685">
        <w:rPr>
          <w:rFonts w:ascii="Arial" w:hAnsi="Arial" w:cs="Arial"/>
          <w:sz w:val="20"/>
          <w:szCs w:val="20"/>
          <w:lang w:val="fr-BE"/>
        </w:rPr>
        <w:t xml:space="preserve"> </w:t>
      </w:r>
    </w:p>
    <w:p w14:paraId="10001215" w14:textId="5164EA82" w:rsidR="001016C8" w:rsidRPr="00B25685" w:rsidRDefault="004207E1" w:rsidP="00F04E1C">
      <w:pPr>
        <w:spacing w:after="0"/>
        <w:rPr>
          <w:rFonts w:ascii="Arial" w:hAnsi="Arial" w:cs="Arial"/>
          <w:sz w:val="20"/>
          <w:szCs w:val="20"/>
          <w:lang w:val="fr-BE"/>
        </w:rPr>
      </w:pPr>
      <w:r w:rsidRPr="00B25685">
        <w:rPr>
          <w:rFonts w:ascii="Arial" w:hAnsi="Arial" w:cs="Arial"/>
          <w:sz w:val="20"/>
          <w:szCs w:val="20"/>
          <w:lang w:val="fr-BE"/>
        </w:rPr>
        <w:fldChar w:fldCharType="begin">
          <w:ffData>
            <w:name w:val=""/>
            <w:enabled/>
            <w:calcOnExit w:val="0"/>
            <w:textInput>
              <w:default w:val="Code postal et localité"/>
            </w:textInput>
          </w:ffData>
        </w:fldChar>
      </w:r>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Code postal et localité</w:t>
      </w:r>
      <w:r w:rsidRPr="00B25685">
        <w:rPr>
          <w:rFonts w:ascii="Arial" w:hAnsi="Arial" w:cs="Arial"/>
          <w:sz w:val="20"/>
          <w:szCs w:val="20"/>
          <w:lang w:val="fr-BE"/>
        </w:rPr>
        <w:fldChar w:fldCharType="end"/>
      </w:r>
    </w:p>
    <w:p w14:paraId="680B8D95" w14:textId="43DF7C86" w:rsidR="00F04E1C" w:rsidRPr="00B25685" w:rsidRDefault="001016C8" w:rsidP="00F04E1C">
      <w:pPr>
        <w:spacing w:after="0"/>
        <w:jc w:val="right"/>
        <w:rPr>
          <w:rFonts w:ascii="Arial" w:hAnsi="Arial" w:cs="Arial"/>
          <w:sz w:val="20"/>
          <w:szCs w:val="20"/>
          <w:lang w:val="fr-BE"/>
        </w:rPr>
      </w:pPr>
      <w:r w:rsidRPr="00B25685">
        <w:rPr>
          <w:rFonts w:ascii="Arial" w:hAnsi="Arial" w:cs="Arial"/>
          <w:sz w:val="20"/>
          <w:szCs w:val="20"/>
          <w:lang w:val="fr-BE"/>
        </w:rPr>
        <w:fldChar w:fldCharType="begin">
          <w:ffData>
            <w:name w:val=""/>
            <w:enabled/>
            <w:calcOnExit w:val="0"/>
            <w:textInput>
              <w:default w:val="Nom et Prénom du (des) Locataire(s)"/>
            </w:textInput>
          </w:ffData>
        </w:fldChar>
      </w:r>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Nom et Prénom du (des) Locataire(s)</w:t>
      </w:r>
      <w:r w:rsidRPr="00B25685">
        <w:rPr>
          <w:rFonts w:ascii="Arial" w:hAnsi="Arial" w:cs="Arial"/>
          <w:sz w:val="20"/>
          <w:szCs w:val="20"/>
          <w:lang w:val="fr-BE"/>
        </w:rPr>
        <w:fldChar w:fldCharType="end"/>
      </w:r>
    </w:p>
    <w:p w14:paraId="1E436F36" w14:textId="2918D357" w:rsidR="00F04E1C" w:rsidRPr="00B25685" w:rsidRDefault="001016C8" w:rsidP="00F04E1C">
      <w:pPr>
        <w:spacing w:after="0"/>
        <w:jc w:val="right"/>
        <w:rPr>
          <w:rFonts w:ascii="Arial" w:hAnsi="Arial" w:cs="Arial"/>
          <w:sz w:val="20"/>
          <w:szCs w:val="20"/>
          <w:lang w:val="fr-BE"/>
        </w:rPr>
      </w:pPr>
      <w:r w:rsidRPr="00B25685">
        <w:rPr>
          <w:rFonts w:ascii="Arial" w:hAnsi="Arial" w:cs="Arial"/>
          <w:sz w:val="20"/>
          <w:szCs w:val="20"/>
          <w:lang w:val="fr-BE"/>
        </w:rPr>
        <w:fldChar w:fldCharType="begin">
          <w:ffData>
            <w:name w:val=""/>
            <w:enabled/>
            <w:calcOnExit w:val="0"/>
            <w:textInput>
              <w:default w:val="Adresse"/>
            </w:textInput>
          </w:ffData>
        </w:fldChar>
      </w:r>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Adresse</w:t>
      </w:r>
      <w:r w:rsidRPr="00B25685">
        <w:rPr>
          <w:rFonts w:ascii="Arial" w:hAnsi="Arial" w:cs="Arial"/>
          <w:sz w:val="20"/>
          <w:szCs w:val="20"/>
          <w:lang w:val="fr-BE"/>
        </w:rPr>
        <w:fldChar w:fldCharType="end"/>
      </w:r>
    </w:p>
    <w:p w14:paraId="1C0E3B8B" w14:textId="4DCA2820" w:rsidR="00F04E1C" w:rsidRPr="00B25685" w:rsidRDefault="001016C8" w:rsidP="00F04E1C">
      <w:pPr>
        <w:jc w:val="right"/>
        <w:rPr>
          <w:rFonts w:ascii="Arial" w:hAnsi="Arial" w:cs="Arial"/>
          <w:sz w:val="20"/>
          <w:szCs w:val="20"/>
        </w:rPr>
      </w:pPr>
      <w:r w:rsidRPr="00B25685">
        <w:rPr>
          <w:rFonts w:ascii="Arial" w:hAnsi="Arial" w:cs="Arial"/>
          <w:sz w:val="20"/>
          <w:szCs w:val="20"/>
          <w:lang w:val="fr-BE"/>
        </w:rPr>
        <w:fldChar w:fldCharType="begin">
          <w:ffData>
            <w:name w:val=""/>
            <w:enabled/>
            <w:calcOnExit w:val="0"/>
            <w:textInput>
              <w:default w:val="Code postal et localité"/>
            </w:textInput>
          </w:ffData>
        </w:fldChar>
      </w:r>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Code postal et localité</w:t>
      </w:r>
      <w:r w:rsidRPr="00B25685">
        <w:rPr>
          <w:rFonts w:ascii="Arial" w:hAnsi="Arial" w:cs="Arial"/>
          <w:sz w:val="20"/>
          <w:szCs w:val="20"/>
          <w:lang w:val="fr-BE"/>
        </w:rPr>
        <w:fldChar w:fldCharType="end"/>
      </w:r>
    </w:p>
    <w:p w14:paraId="3982F485" w14:textId="14B98948" w:rsidR="00FA01D2" w:rsidRPr="00B25685" w:rsidRDefault="00FA01D2" w:rsidP="00F04E1C">
      <w:pPr>
        <w:spacing w:after="0"/>
        <w:jc w:val="right"/>
        <w:rPr>
          <w:rFonts w:ascii="Arial" w:hAnsi="Arial" w:cs="Arial"/>
          <w:sz w:val="20"/>
          <w:szCs w:val="20"/>
        </w:rPr>
      </w:pPr>
    </w:p>
    <w:p w14:paraId="60F7C7C7" w14:textId="61A9BDF8" w:rsidR="00FA01D2" w:rsidRPr="00B25685" w:rsidRDefault="00F04E1C" w:rsidP="0005353A">
      <w:pPr>
        <w:spacing w:after="0"/>
        <w:jc w:val="both"/>
        <w:rPr>
          <w:rFonts w:ascii="Arial" w:hAnsi="Arial" w:cs="Arial"/>
          <w:b/>
          <w:bCs/>
          <w:sz w:val="20"/>
          <w:szCs w:val="20"/>
        </w:rPr>
      </w:pPr>
      <w:r w:rsidRPr="00B25685">
        <w:rPr>
          <w:rFonts w:ascii="Arial" w:hAnsi="Arial" w:cs="Arial"/>
          <w:b/>
          <w:bCs/>
          <w:sz w:val="20"/>
          <w:szCs w:val="20"/>
        </w:rPr>
        <w:t xml:space="preserve">CONCERNE : </w:t>
      </w:r>
      <w:r w:rsidR="005C4DD9" w:rsidRPr="00B25685">
        <w:rPr>
          <w:rFonts w:ascii="Arial" w:hAnsi="Arial" w:cs="Arial"/>
          <w:b/>
          <w:bCs/>
          <w:sz w:val="20"/>
          <w:szCs w:val="20"/>
        </w:rPr>
        <w:t>Mise en demeure – Loyers impayés</w:t>
      </w:r>
      <w:r w:rsidR="00BB1055" w:rsidRPr="00B25685">
        <w:rPr>
          <w:rFonts w:ascii="Arial" w:hAnsi="Arial" w:cs="Arial"/>
          <w:b/>
          <w:bCs/>
          <w:sz w:val="20"/>
          <w:szCs w:val="20"/>
        </w:rPr>
        <w:t>.</w:t>
      </w:r>
    </w:p>
    <w:p w14:paraId="5D19F0C6" w14:textId="77777777" w:rsidR="00FA01D2" w:rsidRPr="00B25685" w:rsidRDefault="00FA01D2" w:rsidP="0005353A">
      <w:pPr>
        <w:spacing w:after="0"/>
        <w:jc w:val="both"/>
        <w:rPr>
          <w:rFonts w:ascii="Arial" w:hAnsi="Arial" w:cs="Arial"/>
          <w:sz w:val="20"/>
          <w:szCs w:val="20"/>
        </w:rPr>
      </w:pPr>
    </w:p>
    <w:p w14:paraId="06494BB3" w14:textId="7D0FC4A4" w:rsidR="00FC7799" w:rsidRPr="00B25685" w:rsidRDefault="00781099" w:rsidP="008A7DCF">
      <w:pPr>
        <w:spacing w:after="0"/>
        <w:rPr>
          <w:rFonts w:ascii="Arial" w:hAnsi="Arial" w:cs="Arial"/>
          <w:sz w:val="20"/>
          <w:szCs w:val="20"/>
        </w:rPr>
      </w:pPr>
      <w:r w:rsidRPr="00B25685">
        <w:rPr>
          <w:rFonts w:ascii="Arial" w:hAnsi="Arial" w:cs="Arial"/>
          <w:sz w:val="20"/>
          <w:szCs w:val="20"/>
        </w:rPr>
        <w:t>Madame, Monsieur,</w:t>
      </w:r>
    </w:p>
    <w:p w14:paraId="4AD1287F" w14:textId="77777777" w:rsidR="0005353A" w:rsidRPr="00B25685" w:rsidRDefault="0005353A" w:rsidP="008A7DCF">
      <w:pPr>
        <w:spacing w:after="0"/>
        <w:rPr>
          <w:rFonts w:ascii="Arial" w:hAnsi="Arial" w:cs="Arial"/>
          <w:sz w:val="20"/>
          <w:szCs w:val="20"/>
        </w:rPr>
      </w:pPr>
    </w:p>
    <w:p w14:paraId="4D7E2797" w14:textId="7229A27F" w:rsidR="00BF3475" w:rsidRPr="00B25685" w:rsidRDefault="00A44754" w:rsidP="008579B4">
      <w:pPr>
        <w:spacing w:after="0"/>
        <w:rPr>
          <w:rFonts w:ascii="Arial" w:hAnsi="Arial" w:cs="Arial"/>
          <w:sz w:val="20"/>
          <w:szCs w:val="20"/>
        </w:rPr>
      </w:pPr>
      <w:r w:rsidRPr="00B25685">
        <w:rPr>
          <w:rFonts w:ascii="Arial" w:hAnsi="Arial" w:cs="Arial"/>
          <w:sz w:val="20"/>
          <w:szCs w:val="20"/>
        </w:rPr>
        <w:t>Sauf erreur ou omission, je constate que le paiement du loyer relatif aux périodes suivantes demeure à ce jour impayé :</w:t>
      </w:r>
    </w:p>
    <w:p w14:paraId="290109A3" w14:textId="77777777" w:rsidR="00A44754" w:rsidRPr="00B25685" w:rsidRDefault="00A44754" w:rsidP="008579B4">
      <w:pPr>
        <w:spacing w:after="0"/>
        <w:rPr>
          <w:rFonts w:ascii="Arial" w:hAnsi="Arial" w:cs="Arial"/>
          <w:sz w:val="20"/>
          <w:szCs w:val="20"/>
          <w:lang w:val="fr-BE"/>
        </w:rPr>
      </w:pPr>
    </w:p>
    <w:p w14:paraId="4E61C66C" w14:textId="38F3CF2A" w:rsidR="00BF3475" w:rsidRPr="00B25685" w:rsidRDefault="00281B90" w:rsidP="00BF3475">
      <w:pPr>
        <w:pStyle w:val="Paragraphedeliste"/>
        <w:numPr>
          <w:ilvl w:val="0"/>
          <w:numId w:val="10"/>
        </w:numPr>
        <w:spacing w:after="0"/>
        <w:rPr>
          <w:rFonts w:ascii="Arial" w:hAnsi="Arial" w:cs="Arial"/>
          <w:sz w:val="20"/>
          <w:szCs w:val="20"/>
          <w:lang w:val="fr-BE"/>
        </w:rPr>
      </w:pPr>
      <w:r w:rsidRPr="00B25685">
        <w:rPr>
          <w:rFonts w:ascii="Arial" w:hAnsi="Arial" w:cs="Arial"/>
          <w:sz w:val="20"/>
          <w:szCs w:val="20"/>
          <w:lang w:val="fr-BE"/>
        </w:rPr>
        <w:fldChar w:fldCharType="begin">
          <w:ffData>
            <w:name w:val="Texte1"/>
            <w:enabled/>
            <w:calcOnExit w:val="0"/>
            <w:textInput>
              <w:default w:val="Indiquez les mois de loyers en souffrance"/>
            </w:textInput>
          </w:ffData>
        </w:fldChar>
      </w:r>
      <w:bookmarkStart w:id="1" w:name="Texte1"/>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Indiquez les mois de loyers en souffrance</w:t>
      </w:r>
      <w:r w:rsidRPr="00B25685">
        <w:rPr>
          <w:rFonts w:ascii="Arial" w:hAnsi="Arial" w:cs="Arial"/>
          <w:sz w:val="20"/>
          <w:szCs w:val="20"/>
          <w:lang w:val="fr-BE"/>
        </w:rPr>
        <w:fldChar w:fldCharType="end"/>
      </w:r>
      <w:bookmarkEnd w:id="1"/>
    </w:p>
    <w:p w14:paraId="4D58F469" w14:textId="5FCFB849" w:rsidR="00BF3475" w:rsidRPr="00B25685" w:rsidRDefault="00BF3475" w:rsidP="00BF3475">
      <w:pPr>
        <w:spacing w:after="0"/>
        <w:rPr>
          <w:rFonts w:ascii="Arial" w:hAnsi="Arial" w:cs="Arial"/>
          <w:sz w:val="20"/>
          <w:szCs w:val="20"/>
          <w:lang w:val="fr-BE"/>
        </w:rPr>
      </w:pPr>
    </w:p>
    <w:p w14:paraId="592C685E" w14:textId="07A01054" w:rsidR="00525974" w:rsidRPr="00B25685" w:rsidRDefault="00F00FB8" w:rsidP="00BF3475">
      <w:pPr>
        <w:spacing w:after="0"/>
        <w:rPr>
          <w:rFonts w:ascii="Arial" w:hAnsi="Arial" w:cs="Arial"/>
          <w:sz w:val="20"/>
          <w:szCs w:val="20"/>
        </w:rPr>
      </w:pPr>
      <w:r w:rsidRPr="00B25685">
        <w:rPr>
          <w:rFonts w:ascii="Arial" w:hAnsi="Arial" w:cs="Arial"/>
          <w:sz w:val="20"/>
          <w:szCs w:val="20"/>
        </w:rPr>
        <w:t xml:space="preserve">Le montant total des loyers impayés s’élève actuellement à </w:t>
      </w:r>
      <w:r w:rsidR="00281B90" w:rsidRPr="00B25685">
        <w:rPr>
          <w:rFonts w:ascii="Arial" w:hAnsi="Arial" w:cs="Arial"/>
          <w:b/>
          <w:bCs/>
          <w:sz w:val="20"/>
          <w:szCs w:val="20"/>
        </w:rPr>
        <w:fldChar w:fldCharType="begin">
          <w:ffData>
            <w:name w:val="Texte6"/>
            <w:enabled/>
            <w:calcOnExit w:val="0"/>
            <w:textInput>
              <w:default w:val="indiquez la somme totale des loyers impayés"/>
            </w:textInput>
          </w:ffData>
        </w:fldChar>
      </w:r>
      <w:bookmarkStart w:id="2" w:name="Texte6"/>
      <w:r w:rsidR="00281B90" w:rsidRPr="00B25685">
        <w:rPr>
          <w:rFonts w:ascii="Arial" w:hAnsi="Arial" w:cs="Arial"/>
          <w:b/>
          <w:bCs/>
          <w:sz w:val="20"/>
          <w:szCs w:val="20"/>
        </w:rPr>
        <w:instrText xml:space="preserve"> FORMTEXT </w:instrText>
      </w:r>
      <w:r w:rsidR="00281B90" w:rsidRPr="00B25685">
        <w:rPr>
          <w:rFonts w:ascii="Arial" w:hAnsi="Arial" w:cs="Arial"/>
          <w:b/>
          <w:bCs/>
          <w:sz w:val="20"/>
          <w:szCs w:val="20"/>
        </w:rPr>
      </w:r>
      <w:r w:rsidR="00281B90" w:rsidRPr="00B25685">
        <w:rPr>
          <w:rFonts w:ascii="Arial" w:hAnsi="Arial" w:cs="Arial"/>
          <w:b/>
          <w:bCs/>
          <w:sz w:val="20"/>
          <w:szCs w:val="20"/>
        </w:rPr>
        <w:fldChar w:fldCharType="separate"/>
      </w:r>
      <w:r w:rsidR="00B25685">
        <w:rPr>
          <w:rFonts w:ascii="Arial" w:hAnsi="Arial" w:cs="Arial"/>
          <w:b/>
          <w:bCs/>
          <w:noProof/>
          <w:sz w:val="20"/>
          <w:szCs w:val="20"/>
        </w:rPr>
        <w:t>indiquez la somme totale des loyers impayés</w:t>
      </w:r>
      <w:r w:rsidR="00281B90" w:rsidRPr="00B25685">
        <w:rPr>
          <w:rFonts w:ascii="Arial" w:hAnsi="Arial" w:cs="Arial"/>
          <w:b/>
          <w:bCs/>
          <w:sz w:val="20"/>
          <w:szCs w:val="20"/>
        </w:rPr>
        <w:fldChar w:fldCharType="end"/>
      </w:r>
      <w:bookmarkEnd w:id="2"/>
      <w:r w:rsidR="00281B90" w:rsidRPr="00B25685">
        <w:rPr>
          <w:rFonts w:ascii="Arial" w:hAnsi="Arial" w:cs="Arial"/>
          <w:b/>
          <w:bCs/>
          <w:sz w:val="20"/>
          <w:szCs w:val="20"/>
        </w:rPr>
        <w:t xml:space="preserve"> €</w:t>
      </w:r>
      <w:r w:rsidRPr="00B25685">
        <w:rPr>
          <w:rFonts w:ascii="Arial" w:hAnsi="Arial" w:cs="Arial"/>
          <w:sz w:val="20"/>
          <w:szCs w:val="20"/>
        </w:rPr>
        <w:t xml:space="preserve">, et ce </w:t>
      </w:r>
      <w:r w:rsidRPr="00B25685">
        <w:rPr>
          <w:rFonts w:ascii="Arial" w:hAnsi="Arial" w:cs="Arial"/>
          <w:b/>
          <w:bCs/>
          <w:sz w:val="20"/>
          <w:szCs w:val="20"/>
        </w:rPr>
        <w:t>en dépit des démarches amiables déjà entreprises</w:t>
      </w:r>
      <w:r w:rsidRPr="00B25685">
        <w:rPr>
          <w:rFonts w:ascii="Arial" w:hAnsi="Arial" w:cs="Arial"/>
          <w:sz w:val="20"/>
          <w:szCs w:val="20"/>
        </w:rPr>
        <w:t>, notamment :</w:t>
      </w:r>
    </w:p>
    <w:p w14:paraId="22F9CE03" w14:textId="77777777" w:rsidR="00F00FB8" w:rsidRPr="00B25685" w:rsidRDefault="00F00FB8" w:rsidP="00BF3475">
      <w:pPr>
        <w:spacing w:after="0"/>
        <w:rPr>
          <w:rFonts w:ascii="Arial" w:hAnsi="Arial" w:cs="Arial"/>
          <w:sz w:val="20"/>
          <w:szCs w:val="20"/>
          <w:lang w:val="fr-BE"/>
        </w:rPr>
      </w:pPr>
    </w:p>
    <w:p w14:paraId="5C3FE6DC" w14:textId="318A48A0" w:rsidR="00525974" w:rsidRPr="00B25685" w:rsidRDefault="00281B90" w:rsidP="00525974">
      <w:pPr>
        <w:pStyle w:val="Paragraphedeliste"/>
        <w:numPr>
          <w:ilvl w:val="0"/>
          <w:numId w:val="10"/>
        </w:numPr>
        <w:spacing w:after="0"/>
        <w:rPr>
          <w:rFonts w:ascii="Arial" w:hAnsi="Arial" w:cs="Arial"/>
          <w:sz w:val="20"/>
          <w:szCs w:val="20"/>
          <w:lang w:val="fr-BE"/>
        </w:rPr>
      </w:pPr>
      <w:r w:rsidRPr="00B25685">
        <w:rPr>
          <w:rFonts w:ascii="Arial" w:hAnsi="Arial" w:cs="Arial"/>
          <w:sz w:val="20"/>
          <w:szCs w:val="20"/>
          <w:lang w:val="fr-BE"/>
        </w:rPr>
        <w:fldChar w:fldCharType="begin">
          <w:ffData>
            <w:name w:val="Texte3"/>
            <w:enabled/>
            <w:calcOnExit w:val="0"/>
            <w:textInput>
              <w:default w:val="Indiquez toutes les démarches déjà entreprises"/>
            </w:textInput>
          </w:ffData>
        </w:fldChar>
      </w:r>
      <w:bookmarkStart w:id="3" w:name="Texte3"/>
      <w:r w:rsidRPr="00B25685">
        <w:rPr>
          <w:rFonts w:ascii="Arial" w:hAnsi="Arial" w:cs="Arial"/>
          <w:sz w:val="20"/>
          <w:szCs w:val="20"/>
          <w:lang w:val="fr-BE"/>
        </w:rPr>
        <w:instrText xml:space="preserve"> FORMTEXT </w:instrText>
      </w:r>
      <w:r w:rsidRPr="00B25685">
        <w:rPr>
          <w:rFonts w:ascii="Arial" w:hAnsi="Arial" w:cs="Arial"/>
          <w:sz w:val="20"/>
          <w:szCs w:val="20"/>
          <w:lang w:val="fr-BE"/>
        </w:rPr>
      </w:r>
      <w:r w:rsidRPr="00B25685">
        <w:rPr>
          <w:rFonts w:ascii="Arial" w:hAnsi="Arial" w:cs="Arial"/>
          <w:sz w:val="20"/>
          <w:szCs w:val="20"/>
          <w:lang w:val="fr-BE"/>
        </w:rPr>
        <w:fldChar w:fldCharType="separate"/>
      </w:r>
      <w:r w:rsidR="00B25685">
        <w:rPr>
          <w:rFonts w:ascii="Arial" w:hAnsi="Arial" w:cs="Arial"/>
          <w:noProof/>
          <w:sz w:val="20"/>
          <w:szCs w:val="20"/>
          <w:lang w:val="fr-BE"/>
        </w:rPr>
        <w:t>Indiquez toutes les démarches déjà entreprises</w:t>
      </w:r>
      <w:r w:rsidRPr="00B25685">
        <w:rPr>
          <w:rFonts w:ascii="Arial" w:hAnsi="Arial" w:cs="Arial"/>
          <w:sz w:val="20"/>
          <w:szCs w:val="20"/>
          <w:lang w:val="fr-BE"/>
        </w:rPr>
        <w:fldChar w:fldCharType="end"/>
      </w:r>
      <w:bookmarkEnd w:id="3"/>
    </w:p>
    <w:p w14:paraId="05D00F85" w14:textId="77777777" w:rsidR="00525974" w:rsidRPr="00B25685" w:rsidRDefault="00525974" w:rsidP="00525974">
      <w:pPr>
        <w:spacing w:after="0"/>
        <w:rPr>
          <w:rFonts w:ascii="Arial" w:hAnsi="Arial" w:cs="Arial"/>
          <w:sz w:val="20"/>
          <w:szCs w:val="20"/>
          <w:lang w:val="fr-BE"/>
        </w:rPr>
      </w:pPr>
    </w:p>
    <w:p w14:paraId="1E30A6BC" w14:textId="3430F490" w:rsidR="004539D2" w:rsidRPr="00B25685" w:rsidRDefault="00281B90" w:rsidP="00525974">
      <w:pPr>
        <w:spacing w:after="0"/>
        <w:rPr>
          <w:rFonts w:ascii="Arial" w:hAnsi="Arial" w:cs="Arial"/>
          <w:sz w:val="20"/>
          <w:szCs w:val="20"/>
        </w:rPr>
      </w:pPr>
      <w:r w:rsidRPr="00B25685">
        <w:rPr>
          <w:rFonts w:ascii="Arial" w:hAnsi="Arial" w:cs="Arial"/>
          <w:sz w:val="20"/>
          <w:szCs w:val="20"/>
        </w:rPr>
        <w:t xml:space="preserve">Conformément aux dispositions légales en vigueur, des </w:t>
      </w:r>
      <w:r w:rsidRPr="00B25685">
        <w:rPr>
          <w:rFonts w:ascii="Arial" w:hAnsi="Arial" w:cs="Arial"/>
          <w:b/>
          <w:bCs/>
          <w:sz w:val="20"/>
          <w:szCs w:val="20"/>
        </w:rPr>
        <w:t>intérêts de retard au taux légal</w:t>
      </w:r>
      <w:r w:rsidRPr="00B25685">
        <w:rPr>
          <w:rFonts w:ascii="Arial" w:hAnsi="Arial" w:cs="Arial"/>
          <w:sz w:val="20"/>
          <w:szCs w:val="20"/>
        </w:rPr>
        <w:t xml:space="preserve"> sont également dus sur cette somme. Ces intérêts ne sont pas compris dans le montant précité, mais s’y ajoutent de plein droit jusqu’à parfait paiement.</w:t>
      </w:r>
    </w:p>
    <w:p w14:paraId="10CE7B4E" w14:textId="77777777" w:rsidR="00281B90" w:rsidRPr="00B25685" w:rsidRDefault="00281B90" w:rsidP="00525974">
      <w:pPr>
        <w:spacing w:after="0"/>
        <w:rPr>
          <w:rFonts w:ascii="Arial" w:hAnsi="Arial" w:cs="Arial"/>
          <w:sz w:val="20"/>
          <w:szCs w:val="20"/>
          <w:lang w:val="fr-BE"/>
        </w:rPr>
      </w:pPr>
    </w:p>
    <w:p w14:paraId="0DC77E32" w14:textId="44169FA5" w:rsidR="00020455" w:rsidRPr="00B25685" w:rsidRDefault="00281B90" w:rsidP="00525974">
      <w:pPr>
        <w:spacing w:after="0"/>
        <w:rPr>
          <w:rFonts w:ascii="Arial" w:hAnsi="Arial" w:cs="Arial"/>
          <w:sz w:val="20"/>
          <w:szCs w:val="20"/>
        </w:rPr>
      </w:pPr>
      <w:r w:rsidRPr="00B25685">
        <w:rPr>
          <w:rFonts w:ascii="Arial" w:hAnsi="Arial" w:cs="Arial"/>
          <w:sz w:val="20"/>
          <w:szCs w:val="20"/>
        </w:rPr>
        <w:t xml:space="preserve">La présente constitue </w:t>
      </w:r>
      <w:r w:rsidRPr="00B25685">
        <w:rPr>
          <w:rFonts w:ascii="Arial" w:hAnsi="Arial" w:cs="Arial"/>
          <w:b/>
          <w:bCs/>
          <w:sz w:val="20"/>
          <w:szCs w:val="20"/>
        </w:rPr>
        <w:t>mise en demeure formelle</w:t>
      </w:r>
      <w:r w:rsidRPr="00B25685">
        <w:rPr>
          <w:rFonts w:ascii="Arial" w:hAnsi="Arial" w:cs="Arial"/>
          <w:sz w:val="20"/>
          <w:szCs w:val="20"/>
        </w:rPr>
        <w:t xml:space="preserve"> de régler la somme de </w:t>
      </w:r>
      <w:r w:rsidRPr="00B25685">
        <w:rPr>
          <w:rFonts w:ascii="Arial" w:hAnsi="Arial" w:cs="Arial"/>
          <w:b/>
          <w:bCs/>
          <w:sz w:val="20"/>
          <w:szCs w:val="20"/>
        </w:rPr>
        <w:fldChar w:fldCharType="begin">
          <w:ffData>
            <w:name w:val="Texte7"/>
            <w:enabled/>
            <w:calcOnExit w:val="0"/>
            <w:textInput>
              <w:default w:val="Indiquez la somme totale des loyers impayés"/>
            </w:textInput>
          </w:ffData>
        </w:fldChar>
      </w:r>
      <w:bookmarkStart w:id="4" w:name="Texte7"/>
      <w:r w:rsidRPr="00B25685">
        <w:rPr>
          <w:rFonts w:ascii="Arial" w:hAnsi="Arial" w:cs="Arial"/>
          <w:b/>
          <w:bCs/>
          <w:sz w:val="20"/>
          <w:szCs w:val="20"/>
        </w:rPr>
        <w:instrText xml:space="preserve"> FORMTEXT </w:instrText>
      </w:r>
      <w:r w:rsidRPr="00B25685">
        <w:rPr>
          <w:rFonts w:ascii="Arial" w:hAnsi="Arial" w:cs="Arial"/>
          <w:b/>
          <w:bCs/>
          <w:sz w:val="20"/>
          <w:szCs w:val="20"/>
        </w:rPr>
      </w:r>
      <w:r w:rsidRPr="00B25685">
        <w:rPr>
          <w:rFonts w:ascii="Arial" w:hAnsi="Arial" w:cs="Arial"/>
          <w:b/>
          <w:bCs/>
          <w:sz w:val="20"/>
          <w:szCs w:val="20"/>
        </w:rPr>
        <w:fldChar w:fldCharType="separate"/>
      </w:r>
      <w:r w:rsidR="00B25685">
        <w:rPr>
          <w:rFonts w:ascii="Arial" w:hAnsi="Arial" w:cs="Arial"/>
          <w:b/>
          <w:bCs/>
          <w:noProof/>
          <w:sz w:val="20"/>
          <w:szCs w:val="20"/>
        </w:rPr>
        <w:t>Indiquez la somme totale des loyers impayés</w:t>
      </w:r>
      <w:r w:rsidRPr="00B25685">
        <w:rPr>
          <w:rFonts w:ascii="Arial" w:hAnsi="Arial" w:cs="Arial"/>
          <w:b/>
          <w:bCs/>
          <w:sz w:val="20"/>
          <w:szCs w:val="20"/>
        </w:rPr>
        <w:fldChar w:fldCharType="end"/>
      </w:r>
      <w:bookmarkEnd w:id="4"/>
      <w:r w:rsidRPr="00B25685">
        <w:rPr>
          <w:rFonts w:ascii="Arial" w:hAnsi="Arial" w:cs="Arial"/>
          <w:b/>
          <w:bCs/>
          <w:sz w:val="20"/>
          <w:szCs w:val="20"/>
        </w:rPr>
        <w:t xml:space="preserve"> €</w:t>
      </w:r>
      <w:r w:rsidRPr="00B25685">
        <w:rPr>
          <w:rFonts w:ascii="Arial" w:hAnsi="Arial" w:cs="Arial"/>
          <w:sz w:val="20"/>
          <w:szCs w:val="20"/>
        </w:rPr>
        <w:t xml:space="preserve">, </w:t>
      </w:r>
      <w:r w:rsidRPr="00B25685">
        <w:rPr>
          <w:rFonts w:ascii="Arial" w:hAnsi="Arial" w:cs="Arial"/>
          <w:b/>
          <w:bCs/>
          <w:sz w:val="20"/>
          <w:szCs w:val="20"/>
        </w:rPr>
        <w:t>majorée des intérêts légaux</w:t>
      </w:r>
      <w:r w:rsidRPr="00B25685">
        <w:rPr>
          <w:rFonts w:ascii="Arial" w:hAnsi="Arial" w:cs="Arial"/>
          <w:sz w:val="20"/>
          <w:szCs w:val="20"/>
        </w:rPr>
        <w:t xml:space="preserve">, </w:t>
      </w:r>
      <w:r w:rsidRPr="00B25685">
        <w:rPr>
          <w:rFonts w:ascii="Arial" w:hAnsi="Arial" w:cs="Arial"/>
          <w:b/>
          <w:bCs/>
          <w:sz w:val="20"/>
          <w:szCs w:val="20"/>
        </w:rPr>
        <w:t xml:space="preserve">au plus tard pour le </w:t>
      </w:r>
      <w:r w:rsidRPr="00B25685">
        <w:rPr>
          <w:rFonts w:ascii="Arial" w:hAnsi="Arial" w:cs="Arial"/>
          <w:b/>
          <w:bCs/>
          <w:sz w:val="20"/>
          <w:szCs w:val="20"/>
        </w:rPr>
        <w:fldChar w:fldCharType="begin">
          <w:ffData>
            <w:name w:val="Texte8"/>
            <w:enabled/>
            <w:calcOnExit w:val="0"/>
            <w:textInput>
              <w:default w:val="Indiquez la date limite de paiement"/>
            </w:textInput>
          </w:ffData>
        </w:fldChar>
      </w:r>
      <w:bookmarkStart w:id="5" w:name="Texte8"/>
      <w:r w:rsidRPr="00B25685">
        <w:rPr>
          <w:rFonts w:ascii="Arial" w:hAnsi="Arial" w:cs="Arial"/>
          <w:b/>
          <w:bCs/>
          <w:sz w:val="20"/>
          <w:szCs w:val="20"/>
        </w:rPr>
        <w:instrText xml:space="preserve"> FORMTEXT </w:instrText>
      </w:r>
      <w:r w:rsidRPr="00B25685">
        <w:rPr>
          <w:rFonts w:ascii="Arial" w:hAnsi="Arial" w:cs="Arial"/>
          <w:b/>
          <w:bCs/>
          <w:sz w:val="20"/>
          <w:szCs w:val="20"/>
        </w:rPr>
      </w:r>
      <w:r w:rsidRPr="00B25685">
        <w:rPr>
          <w:rFonts w:ascii="Arial" w:hAnsi="Arial" w:cs="Arial"/>
          <w:b/>
          <w:bCs/>
          <w:sz w:val="20"/>
          <w:szCs w:val="20"/>
        </w:rPr>
        <w:fldChar w:fldCharType="separate"/>
      </w:r>
      <w:r w:rsidR="00B25685">
        <w:rPr>
          <w:rFonts w:ascii="Arial" w:hAnsi="Arial" w:cs="Arial"/>
          <w:b/>
          <w:bCs/>
          <w:noProof/>
          <w:sz w:val="20"/>
          <w:szCs w:val="20"/>
        </w:rPr>
        <w:t>Indiquez la date limite de paiement</w:t>
      </w:r>
      <w:r w:rsidRPr="00B25685">
        <w:rPr>
          <w:rFonts w:ascii="Arial" w:hAnsi="Arial" w:cs="Arial"/>
          <w:b/>
          <w:bCs/>
          <w:sz w:val="20"/>
          <w:szCs w:val="20"/>
        </w:rPr>
        <w:fldChar w:fldCharType="end"/>
      </w:r>
      <w:bookmarkEnd w:id="5"/>
      <w:r w:rsidRPr="00B25685">
        <w:rPr>
          <w:rFonts w:ascii="Arial" w:hAnsi="Arial" w:cs="Arial"/>
          <w:sz w:val="20"/>
          <w:szCs w:val="20"/>
        </w:rPr>
        <w:t>.</w:t>
      </w:r>
    </w:p>
    <w:p w14:paraId="3390DE30" w14:textId="77777777" w:rsidR="00281B90" w:rsidRPr="00B25685" w:rsidRDefault="00281B90" w:rsidP="00525974">
      <w:pPr>
        <w:spacing w:after="0"/>
        <w:rPr>
          <w:rFonts w:ascii="Arial" w:hAnsi="Arial" w:cs="Arial"/>
          <w:sz w:val="20"/>
          <w:szCs w:val="20"/>
          <w:lang w:val="fr-BE"/>
        </w:rPr>
      </w:pPr>
    </w:p>
    <w:p w14:paraId="1216F014" w14:textId="067D5BC5" w:rsidR="00D240B1" w:rsidRPr="00B25685" w:rsidRDefault="008831EB" w:rsidP="00D240B1">
      <w:pPr>
        <w:spacing w:after="0"/>
        <w:rPr>
          <w:rFonts w:ascii="Arial" w:hAnsi="Arial" w:cs="Arial"/>
          <w:sz w:val="20"/>
          <w:szCs w:val="20"/>
        </w:rPr>
      </w:pPr>
      <w:r w:rsidRPr="00B25685">
        <w:rPr>
          <w:rFonts w:ascii="Arial" w:hAnsi="Arial" w:cs="Arial"/>
          <w:sz w:val="20"/>
          <w:szCs w:val="20"/>
        </w:rPr>
        <w:t>À défaut de régularisation dans le délai imparti, je me verrai contraint(e) de saisir le juge de paix compétent en vue d’obtenir le paiement des loyers dus, la résiliation du bail et/ou l’expulsion.</w:t>
      </w:r>
    </w:p>
    <w:p w14:paraId="67CABBDB" w14:textId="77777777" w:rsidR="001016C8" w:rsidRPr="00B25685" w:rsidRDefault="001016C8" w:rsidP="00D240B1">
      <w:pPr>
        <w:spacing w:after="0"/>
        <w:rPr>
          <w:rFonts w:ascii="Arial" w:hAnsi="Arial" w:cs="Arial"/>
          <w:sz w:val="20"/>
          <w:szCs w:val="20"/>
          <w:lang w:val="fr-BE"/>
        </w:rPr>
      </w:pPr>
    </w:p>
    <w:p w14:paraId="6906C155" w14:textId="77777777" w:rsidR="00D240B1" w:rsidRPr="00B25685" w:rsidRDefault="00D240B1" w:rsidP="00D240B1">
      <w:pPr>
        <w:spacing w:after="0"/>
        <w:rPr>
          <w:rFonts w:ascii="Arial" w:hAnsi="Arial" w:cs="Arial"/>
          <w:sz w:val="20"/>
          <w:szCs w:val="20"/>
          <w:lang w:val="fr-BE"/>
        </w:rPr>
      </w:pPr>
      <w:r w:rsidRPr="00B25685">
        <w:rPr>
          <w:rFonts w:ascii="Arial" w:hAnsi="Arial" w:cs="Arial"/>
          <w:sz w:val="20"/>
          <w:szCs w:val="20"/>
          <w:lang w:val="fr-BE"/>
        </w:rPr>
        <w:t xml:space="preserve">Pour connaître le montant actualisé, incluant les intérêts de retard, je vous invite à me contacter </w:t>
      </w:r>
      <w:r w:rsidRPr="00B25685">
        <w:rPr>
          <w:rFonts w:ascii="Arial" w:hAnsi="Arial" w:cs="Arial"/>
          <w:b/>
          <w:bCs/>
          <w:sz w:val="20"/>
          <w:szCs w:val="20"/>
          <w:lang w:val="fr-BE"/>
        </w:rPr>
        <w:t>sans délai</w:t>
      </w:r>
      <w:r w:rsidRPr="00B25685">
        <w:rPr>
          <w:rFonts w:ascii="Arial" w:hAnsi="Arial" w:cs="Arial"/>
          <w:sz w:val="20"/>
          <w:szCs w:val="20"/>
          <w:lang w:val="fr-BE"/>
        </w:rPr>
        <w:t>.</w:t>
      </w:r>
    </w:p>
    <w:p w14:paraId="78CBB590" w14:textId="77777777" w:rsidR="00D240B1" w:rsidRPr="00B25685" w:rsidRDefault="00D240B1" w:rsidP="00D240B1">
      <w:pPr>
        <w:spacing w:after="0"/>
        <w:rPr>
          <w:rFonts w:ascii="Arial" w:hAnsi="Arial" w:cs="Arial"/>
          <w:sz w:val="20"/>
          <w:szCs w:val="20"/>
          <w:lang w:val="fr-BE"/>
        </w:rPr>
      </w:pPr>
    </w:p>
    <w:p w14:paraId="4333C374" w14:textId="77777777" w:rsidR="00D240B1" w:rsidRPr="00B25685" w:rsidRDefault="00D240B1" w:rsidP="00D240B1">
      <w:pPr>
        <w:spacing w:after="0"/>
        <w:rPr>
          <w:rFonts w:ascii="Arial" w:hAnsi="Arial" w:cs="Arial"/>
          <w:sz w:val="20"/>
          <w:szCs w:val="20"/>
          <w:lang w:val="fr-BE"/>
        </w:rPr>
      </w:pPr>
      <w:r w:rsidRPr="00B25685">
        <w:rPr>
          <w:rFonts w:ascii="Arial" w:hAnsi="Arial" w:cs="Arial"/>
          <w:sz w:val="20"/>
          <w:szCs w:val="20"/>
          <w:lang w:val="fr-BE"/>
        </w:rPr>
        <w:t>Je vous prie d’agréer, Madame, Monsieur, l’expression de mes salutations distinguées.</w:t>
      </w:r>
    </w:p>
    <w:p w14:paraId="4E66A0CC" w14:textId="75E27780" w:rsidR="00FC7799" w:rsidRPr="00B25685" w:rsidRDefault="0044327C" w:rsidP="005317DD">
      <w:pPr>
        <w:spacing w:after="0"/>
        <w:jc w:val="right"/>
        <w:rPr>
          <w:rFonts w:ascii="Arial" w:hAnsi="Arial" w:cs="Arial"/>
          <w:sz w:val="20"/>
          <w:szCs w:val="20"/>
        </w:rPr>
      </w:pPr>
      <w:r w:rsidRPr="00B25685">
        <w:rPr>
          <w:rFonts w:ascii="Arial" w:hAnsi="Arial" w:cs="Arial"/>
          <w:b/>
          <w:bCs/>
          <w:sz w:val="20"/>
          <w:szCs w:val="20"/>
        </w:rPr>
        <w:br/>
      </w:r>
      <w:r w:rsidR="001016C8" w:rsidRPr="00B25685">
        <w:rPr>
          <w:rFonts w:ascii="Arial" w:hAnsi="Arial" w:cs="Arial"/>
          <w:b/>
          <w:bCs/>
          <w:sz w:val="20"/>
          <w:szCs w:val="20"/>
        </w:rPr>
        <w:fldChar w:fldCharType="begin">
          <w:ffData>
            <w:name w:val="Texte10"/>
            <w:enabled/>
            <w:calcOnExit w:val="0"/>
            <w:textInput>
              <w:default w:val="Nom et Prénom du (des) Propriétaire(s)"/>
            </w:textInput>
          </w:ffData>
        </w:fldChar>
      </w:r>
      <w:bookmarkStart w:id="6" w:name="Texte10"/>
      <w:r w:rsidR="001016C8" w:rsidRPr="00B25685">
        <w:rPr>
          <w:rFonts w:ascii="Arial" w:hAnsi="Arial" w:cs="Arial"/>
          <w:b/>
          <w:bCs/>
          <w:sz w:val="20"/>
          <w:szCs w:val="20"/>
        </w:rPr>
        <w:instrText xml:space="preserve"> FORMTEXT </w:instrText>
      </w:r>
      <w:r w:rsidR="001016C8" w:rsidRPr="00B25685">
        <w:rPr>
          <w:rFonts w:ascii="Arial" w:hAnsi="Arial" w:cs="Arial"/>
          <w:b/>
          <w:bCs/>
          <w:sz w:val="20"/>
          <w:szCs w:val="20"/>
        </w:rPr>
      </w:r>
      <w:r w:rsidR="001016C8" w:rsidRPr="00B25685">
        <w:rPr>
          <w:rFonts w:ascii="Arial" w:hAnsi="Arial" w:cs="Arial"/>
          <w:b/>
          <w:bCs/>
          <w:sz w:val="20"/>
          <w:szCs w:val="20"/>
        </w:rPr>
        <w:fldChar w:fldCharType="separate"/>
      </w:r>
      <w:r w:rsidR="00B25685">
        <w:rPr>
          <w:rFonts w:ascii="Arial" w:hAnsi="Arial" w:cs="Arial"/>
          <w:b/>
          <w:bCs/>
          <w:noProof/>
          <w:sz w:val="20"/>
          <w:szCs w:val="20"/>
        </w:rPr>
        <w:t>Nom et Prénom du (des) Propriétaire(s)</w:t>
      </w:r>
      <w:r w:rsidR="001016C8" w:rsidRPr="00B25685">
        <w:rPr>
          <w:rFonts w:ascii="Arial" w:hAnsi="Arial" w:cs="Arial"/>
          <w:b/>
          <w:bCs/>
          <w:sz w:val="20"/>
          <w:szCs w:val="20"/>
        </w:rPr>
        <w:fldChar w:fldCharType="end"/>
      </w:r>
      <w:bookmarkEnd w:id="6"/>
    </w:p>
    <w:sectPr w:rsidR="00FC7799" w:rsidRPr="00B25685"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7B12" w14:textId="77777777" w:rsidR="00224256" w:rsidRDefault="00224256" w:rsidP="0005353A">
      <w:pPr>
        <w:spacing w:after="0" w:line="240" w:lineRule="auto"/>
      </w:pPr>
      <w:r>
        <w:separator/>
      </w:r>
    </w:p>
  </w:endnote>
  <w:endnote w:type="continuationSeparator" w:id="0">
    <w:p w14:paraId="75926255" w14:textId="77777777" w:rsidR="00224256" w:rsidRDefault="00224256" w:rsidP="0005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1F0D" w14:textId="3E4B1E38" w:rsidR="00B25685" w:rsidRPr="00B25685" w:rsidRDefault="00B25685" w:rsidP="00B25685">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4005" w14:textId="77777777" w:rsidR="00224256" w:rsidRDefault="00224256" w:rsidP="0005353A">
      <w:pPr>
        <w:spacing w:after="0" w:line="240" w:lineRule="auto"/>
      </w:pPr>
      <w:r>
        <w:separator/>
      </w:r>
    </w:p>
  </w:footnote>
  <w:footnote w:type="continuationSeparator" w:id="0">
    <w:p w14:paraId="02FE5439" w14:textId="77777777" w:rsidR="00224256" w:rsidRDefault="00224256" w:rsidP="0005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BABC" w14:textId="0E744598" w:rsidR="00FA01D2" w:rsidRDefault="00B25685">
    <w:pPr>
      <w:pStyle w:val="En-tte"/>
    </w:pPr>
    <w:r>
      <w:rPr>
        <w:noProof/>
      </w:rPr>
      <w:drawing>
        <wp:anchor distT="0" distB="0" distL="114300" distR="114300" simplePos="0" relativeHeight="251658240" behindDoc="0" locked="0" layoutInCell="1" allowOverlap="1" wp14:anchorId="0544788E" wp14:editId="57A0F5BC">
          <wp:simplePos x="0" y="0"/>
          <wp:positionH relativeFrom="margin">
            <wp:posOffset>-572770</wp:posOffset>
          </wp:positionH>
          <wp:positionV relativeFrom="margin">
            <wp:posOffset>-966470</wp:posOffset>
          </wp:positionV>
          <wp:extent cx="706120" cy="882015"/>
          <wp:effectExtent l="0" t="0" r="0" b="0"/>
          <wp:wrapSquare wrapText="bothSides"/>
          <wp:docPr id="2139116438"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16438" name="Graphique 2139116438"/>
                  <pic:cNvPicPr/>
                </pic:nvPicPr>
                <pic:blipFill>
                  <a:blip r:embed="rId1">
                    <a:extLst>
                      <a:ext uri="{96DAC541-7B7A-43D3-8B79-37D633B846F1}">
                        <asvg:svgBlip xmlns:asvg="http://schemas.microsoft.com/office/drawing/2016/SVG/main" r:embed="rId2"/>
                      </a:ext>
                    </a:extLst>
                  </a:blip>
                  <a:stretch>
                    <a:fillRect/>
                  </a:stretch>
                </pic:blipFill>
                <pic:spPr>
                  <a:xfrm>
                    <a:off x="0" y="0"/>
                    <a:ext cx="706120" cy="882015"/>
                  </a:xfrm>
                  <a:prstGeom prst="rect">
                    <a:avLst/>
                  </a:prstGeom>
                </pic:spPr>
              </pic:pic>
            </a:graphicData>
          </a:graphic>
          <wp14:sizeRelH relativeFrom="margin">
            <wp14:pctWidth>0</wp14:pctWidth>
          </wp14:sizeRelH>
          <wp14:sizeRelV relativeFrom="margin">
            <wp14:pctHeight>0</wp14:pctHeight>
          </wp14:sizeRelV>
        </wp:anchor>
      </w:drawing>
    </w:r>
  </w:p>
  <w:p w14:paraId="2D1FBA26" w14:textId="36739696" w:rsidR="00B25685" w:rsidRDefault="00B25685">
    <w:pPr>
      <w:pStyle w:val="En-tte"/>
    </w:pPr>
  </w:p>
  <w:p w14:paraId="519116AF" w14:textId="79676400" w:rsidR="00B25685" w:rsidRDefault="00B25685">
    <w:pPr>
      <w:pStyle w:val="En-tte"/>
    </w:pPr>
  </w:p>
  <w:p w14:paraId="1CF21DEA" w14:textId="5C525953" w:rsidR="00FA01D2" w:rsidRDefault="00FA01D2">
    <w:pPr>
      <w:pStyle w:val="En-tte"/>
    </w:pPr>
  </w:p>
  <w:p w14:paraId="7E2EDF78" w14:textId="0243F2FB" w:rsidR="00FA01D2" w:rsidRDefault="00FA01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5A012ED5"/>
    <w:multiLevelType w:val="hybridMultilevel"/>
    <w:tmpl w:val="86085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6379144">
    <w:abstractNumId w:val="8"/>
  </w:num>
  <w:num w:numId="2" w16cid:durableId="1477918867">
    <w:abstractNumId w:val="6"/>
  </w:num>
  <w:num w:numId="3" w16cid:durableId="247731966">
    <w:abstractNumId w:val="5"/>
  </w:num>
  <w:num w:numId="4" w16cid:durableId="290404200">
    <w:abstractNumId w:val="4"/>
  </w:num>
  <w:num w:numId="5" w16cid:durableId="1248466075">
    <w:abstractNumId w:val="7"/>
  </w:num>
  <w:num w:numId="6" w16cid:durableId="1724911613">
    <w:abstractNumId w:val="3"/>
  </w:num>
  <w:num w:numId="7" w16cid:durableId="1298142735">
    <w:abstractNumId w:val="2"/>
  </w:num>
  <w:num w:numId="8" w16cid:durableId="422343777">
    <w:abstractNumId w:val="1"/>
  </w:num>
  <w:num w:numId="9" w16cid:durableId="427627053">
    <w:abstractNumId w:val="0"/>
  </w:num>
  <w:num w:numId="10" w16cid:durableId="320737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n1u+Gg7adWeJKGeMiKr1VYleJ5lrqPou6Uo1kmqsWURGK/FOaQ2Oqu4qN0cMBIOKSxZz0b4IiKNQDMTTAftMgw==" w:salt="oe3+lkRsgZ4wJinI7WpHx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55E"/>
    <w:rsid w:val="00020455"/>
    <w:rsid w:val="00034616"/>
    <w:rsid w:val="00046D40"/>
    <w:rsid w:val="0005353A"/>
    <w:rsid w:val="0006063C"/>
    <w:rsid w:val="00076493"/>
    <w:rsid w:val="000C1FDA"/>
    <w:rsid w:val="001016C8"/>
    <w:rsid w:val="0015074B"/>
    <w:rsid w:val="00224256"/>
    <w:rsid w:val="002355DB"/>
    <w:rsid w:val="00281B90"/>
    <w:rsid w:val="002923F9"/>
    <w:rsid w:val="0029639D"/>
    <w:rsid w:val="00326F90"/>
    <w:rsid w:val="003C6AC9"/>
    <w:rsid w:val="003F5E1A"/>
    <w:rsid w:val="004207E1"/>
    <w:rsid w:val="00441AE0"/>
    <w:rsid w:val="0044327C"/>
    <w:rsid w:val="004539D2"/>
    <w:rsid w:val="00525974"/>
    <w:rsid w:val="005317DD"/>
    <w:rsid w:val="005C4DD9"/>
    <w:rsid w:val="005E1E2D"/>
    <w:rsid w:val="006F4843"/>
    <w:rsid w:val="00781099"/>
    <w:rsid w:val="007D46B5"/>
    <w:rsid w:val="007E0D1B"/>
    <w:rsid w:val="007F1420"/>
    <w:rsid w:val="00805C5B"/>
    <w:rsid w:val="008149BF"/>
    <w:rsid w:val="008579B4"/>
    <w:rsid w:val="00873BBE"/>
    <w:rsid w:val="008831EB"/>
    <w:rsid w:val="008A7DCF"/>
    <w:rsid w:val="009752DC"/>
    <w:rsid w:val="00A44754"/>
    <w:rsid w:val="00A67299"/>
    <w:rsid w:val="00AA1D8D"/>
    <w:rsid w:val="00AA6A9B"/>
    <w:rsid w:val="00AC5528"/>
    <w:rsid w:val="00AC638A"/>
    <w:rsid w:val="00AD2331"/>
    <w:rsid w:val="00B21B7F"/>
    <w:rsid w:val="00B25685"/>
    <w:rsid w:val="00B44EA8"/>
    <w:rsid w:val="00B47730"/>
    <w:rsid w:val="00BB1055"/>
    <w:rsid w:val="00BC09AB"/>
    <w:rsid w:val="00BF3475"/>
    <w:rsid w:val="00C45ACB"/>
    <w:rsid w:val="00CB0664"/>
    <w:rsid w:val="00CF7DD8"/>
    <w:rsid w:val="00D240B1"/>
    <w:rsid w:val="00D86B10"/>
    <w:rsid w:val="00DB43A9"/>
    <w:rsid w:val="00E15C2C"/>
    <w:rsid w:val="00E25D47"/>
    <w:rsid w:val="00E66294"/>
    <w:rsid w:val="00E67503"/>
    <w:rsid w:val="00F00FB8"/>
    <w:rsid w:val="00F04E1C"/>
    <w:rsid w:val="00F640C4"/>
    <w:rsid w:val="00FA01D2"/>
    <w:rsid w:val="00FB42D0"/>
    <w:rsid w:val="00FC693F"/>
    <w:rsid w:val="00FC7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477193"/>
  <w14:defaultImageDpi w14:val="300"/>
  <w15:docId w15:val="{C30B2AEF-A128-8944-B947-066C37D6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tedebasdepage">
    <w:name w:val="footnote text"/>
    <w:basedOn w:val="Normal"/>
    <w:link w:val="NotedebasdepageCar"/>
    <w:uiPriority w:val="99"/>
    <w:semiHidden/>
    <w:unhideWhenUsed/>
    <w:rsid w:val="000535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353A"/>
    <w:rPr>
      <w:sz w:val="20"/>
      <w:szCs w:val="20"/>
      <w:lang w:val="fr-FR"/>
    </w:rPr>
  </w:style>
  <w:style w:type="character" w:styleId="Appelnotedebasdep">
    <w:name w:val="footnote reference"/>
    <w:basedOn w:val="Policepardfaut"/>
    <w:uiPriority w:val="99"/>
    <w:semiHidden/>
    <w:unhideWhenUsed/>
    <w:rsid w:val="000535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43087">
      <w:bodyDiv w:val="1"/>
      <w:marLeft w:val="0"/>
      <w:marRight w:val="0"/>
      <w:marTop w:val="0"/>
      <w:marBottom w:val="0"/>
      <w:divBdr>
        <w:top w:val="none" w:sz="0" w:space="0" w:color="auto"/>
        <w:left w:val="none" w:sz="0" w:space="0" w:color="auto"/>
        <w:bottom w:val="none" w:sz="0" w:space="0" w:color="auto"/>
        <w:right w:val="none" w:sz="0" w:space="0" w:color="auto"/>
      </w:divBdr>
    </w:div>
    <w:div w:id="711921581">
      <w:bodyDiv w:val="1"/>
      <w:marLeft w:val="0"/>
      <w:marRight w:val="0"/>
      <w:marTop w:val="0"/>
      <w:marBottom w:val="0"/>
      <w:divBdr>
        <w:top w:val="none" w:sz="0" w:space="0" w:color="auto"/>
        <w:left w:val="none" w:sz="0" w:space="0" w:color="auto"/>
        <w:bottom w:val="none" w:sz="0" w:space="0" w:color="auto"/>
        <w:right w:val="none" w:sz="0" w:space="0" w:color="auto"/>
      </w:divBdr>
    </w:div>
    <w:div w:id="1471358422">
      <w:bodyDiv w:val="1"/>
      <w:marLeft w:val="0"/>
      <w:marRight w:val="0"/>
      <w:marTop w:val="0"/>
      <w:marBottom w:val="0"/>
      <w:divBdr>
        <w:top w:val="none" w:sz="0" w:space="0" w:color="auto"/>
        <w:left w:val="none" w:sz="0" w:space="0" w:color="auto"/>
        <w:bottom w:val="none" w:sz="0" w:space="0" w:color="auto"/>
        <w:right w:val="none" w:sz="0" w:space="0" w:color="auto"/>
      </w:divBdr>
    </w:div>
    <w:div w:id="1511870339">
      <w:bodyDiv w:val="1"/>
      <w:marLeft w:val="0"/>
      <w:marRight w:val="0"/>
      <w:marTop w:val="0"/>
      <w:marBottom w:val="0"/>
      <w:divBdr>
        <w:top w:val="none" w:sz="0" w:space="0" w:color="auto"/>
        <w:left w:val="none" w:sz="0" w:space="0" w:color="auto"/>
        <w:bottom w:val="none" w:sz="0" w:space="0" w:color="auto"/>
        <w:right w:val="none" w:sz="0" w:space="0" w:color="auto"/>
      </w:divBdr>
    </w:div>
    <w:div w:id="1805852802">
      <w:bodyDiv w:val="1"/>
      <w:marLeft w:val="0"/>
      <w:marRight w:val="0"/>
      <w:marTop w:val="0"/>
      <w:marBottom w:val="0"/>
      <w:divBdr>
        <w:top w:val="none" w:sz="0" w:space="0" w:color="auto"/>
        <w:left w:val="none" w:sz="0" w:space="0" w:color="auto"/>
        <w:bottom w:val="none" w:sz="0" w:space="0" w:color="auto"/>
        <w:right w:val="none" w:sz="0" w:space="0" w:color="auto"/>
      </w:divBdr>
    </w:div>
    <w:div w:id="1928876812">
      <w:bodyDiv w:val="1"/>
      <w:marLeft w:val="0"/>
      <w:marRight w:val="0"/>
      <w:marTop w:val="0"/>
      <w:marBottom w:val="0"/>
      <w:divBdr>
        <w:top w:val="none" w:sz="0" w:space="0" w:color="auto"/>
        <w:left w:val="none" w:sz="0" w:space="0" w:color="auto"/>
        <w:bottom w:val="none" w:sz="0" w:space="0" w:color="auto"/>
        <w:right w:val="none" w:sz="0" w:space="0" w:color="auto"/>
      </w:divBdr>
    </w:div>
    <w:div w:id="2118786689">
      <w:bodyDiv w:val="1"/>
      <w:marLeft w:val="0"/>
      <w:marRight w:val="0"/>
      <w:marTop w:val="0"/>
      <w:marBottom w:val="0"/>
      <w:divBdr>
        <w:top w:val="none" w:sz="0" w:space="0" w:color="auto"/>
        <w:left w:val="none" w:sz="0" w:space="0" w:color="auto"/>
        <w:bottom w:val="none" w:sz="0" w:space="0" w:color="auto"/>
        <w:right w:val="none" w:sz="0" w:space="0" w:color="auto"/>
      </w:divBdr>
    </w:div>
    <w:div w:id="2137866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259</Words>
  <Characters>1428</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Mason BALSACQ</cp:lastModifiedBy>
  <cp:revision>26</cp:revision>
  <cp:lastPrinted>2025-05-09T20:16:00Z</cp:lastPrinted>
  <dcterms:created xsi:type="dcterms:W3CDTF">2025-06-23T17:44:00Z</dcterms:created>
  <dcterms:modified xsi:type="dcterms:W3CDTF">2025-07-20T12:51:00Z</dcterms:modified>
  <cp:category/>
</cp:coreProperties>
</file>